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50" w:rsidRDefault="006B6E50">
      <w:pPr>
        <w:autoSpaceDE w:val="0"/>
        <w:autoSpaceDN w:val="0"/>
        <w:spacing w:after="78" w:line="220" w:lineRule="exact"/>
      </w:pPr>
    </w:p>
    <w:p w:rsidR="006B6E50" w:rsidRPr="00815306" w:rsidRDefault="0081530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B6E50" w:rsidRPr="00815306" w:rsidRDefault="00815306">
      <w:pPr>
        <w:autoSpaceDE w:val="0"/>
        <w:autoSpaceDN w:val="0"/>
        <w:spacing w:before="670" w:after="0" w:line="230" w:lineRule="auto"/>
        <w:ind w:left="16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Забайкальского края</w:t>
      </w:r>
    </w:p>
    <w:p w:rsidR="006B6E50" w:rsidRPr="00815306" w:rsidRDefault="00815306">
      <w:pPr>
        <w:autoSpaceDE w:val="0"/>
        <w:autoSpaceDN w:val="0"/>
        <w:spacing w:before="670" w:after="0" w:line="230" w:lineRule="auto"/>
        <w:ind w:left="124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Муниципального района Читинский район</w:t>
      </w:r>
    </w:p>
    <w:p w:rsidR="006B6E50" w:rsidRPr="00815306" w:rsidRDefault="00815306">
      <w:pPr>
        <w:autoSpaceDE w:val="0"/>
        <w:autoSpaceDN w:val="0"/>
        <w:spacing w:before="670" w:after="0" w:line="230" w:lineRule="auto"/>
        <w:ind w:right="3852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МОУ СОШ с.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</w:p>
    <w:p w:rsidR="006B6E50" w:rsidRPr="00815306" w:rsidRDefault="00815306">
      <w:pPr>
        <w:autoSpaceDE w:val="0"/>
        <w:autoSpaceDN w:val="0"/>
        <w:spacing w:before="1436" w:after="0" w:line="230" w:lineRule="auto"/>
        <w:ind w:right="2016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6B6E50" w:rsidRPr="00815306" w:rsidRDefault="00815306">
      <w:pPr>
        <w:autoSpaceDE w:val="0"/>
        <w:autoSpaceDN w:val="0"/>
        <w:spacing w:after="0" w:line="230" w:lineRule="auto"/>
        <w:ind w:right="2428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6B6E50" w:rsidRPr="00815306" w:rsidRDefault="00815306">
      <w:pPr>
        <w:autoSpaceDE w:val="0"/>
        <w:autoSpaceDN w:val="0"/>
        <w:spacing w:before="182" w:after="0" w:line="230" w:lineRule="auto"/>
        <w:ind w:right="580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Седикова</w:t>
      </w:r>
      <w:proofErr w:type="spellEnd"/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Е.А.</w:t>
      </w:r>
    </w:p>
    <w:p w:rsidR="006B6E50" w:rsidRPr="00815306" w:rsidRDefault="00815306">
      <w:pPr>
        <w:autoSpaceDE w:val="0"/>
        <w:autoSpaceDN w:val="0"/>
        <w:spacing w:before="182" w:after="0" w:line="230" w:lineRule="auto"/>
        <w:ind w:right="1016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педсовета № 65</w:t>
      </w:r>
    </w:p>
    <w:p w:rsidR="006B6E50" w:rsidRPr="00815306" w:rsidRDefault="00815306">
      <w:pPr>
        <w:autoSpaceDE w:val="0"/>
        <w:autoSpaceDN w:val="0"/>
        <w:spacing w:before="182" w:after="0" w:line="230" w:lineRule="auto"/>
        <w:ind w:right="1130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сентября  2022 г.</w:t>
      </w:r>
    </w:p>
    <w:p w:rsidR="006B6E50" w:rsidRPr="00815306" w:rsidRDefault="00815306">
      <w:pPr>
        <w:autoSpaceDE w:val="0"/>
        <w:autoSpaceDN w:val="0"/>
        <w:spacing w:before="1038" w:after="0" w:line="230" w:lineRule="auto"/>
        <w:ind w:right="3652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ind w:right="4424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2377149)</w:t>
      </w:r>
    </w:p>
    <w:p w:rsidR="006B6E50" w:rsidRPr="00815306" w:rsidRDefault="00815306">
      <w:pPr>
        <w:autoSpaceDE w:val="0"/>
        <w:autoSpaceDN w:val="0"/>
        <w:spacing w:before="166" w:after="0" w:line="230" w:lineRule="auto"/>
        <w:ind w:right="4024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ind w:right="3782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6B6E50" w:rsidRPr="00815306" w:rsidRDefault="00815306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ind w:right="3622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361DA" w:rsidRPr="00B361DA" w:rsidRDefault="00815306" w:rsidP="00B361DA">
      <w:pPr>
        <w:autoSpaceDE w:val="0"/>
        <w:autoSpaceDN w:val="0"/>
        <w:spacing w:before="2112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Составитель: Михайлова Вера Анатольевна</w:t>
      </w:r>
      <w:r w:rsidR="00B361DA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Букина Юлия Валерьевна</w:t>
      </w:r>
    </w:p>
    <w:p w:rsidR="006B6E50" w:rsidRPr="00815306" w:rsidRDefault="006B6E50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6B6E50" w:rsidRPr="00815306" w:rsidRDefault="00815306">
      <w:pPr>
        <w:autoSpaceDE w:val="0"/>
        <w:autoSpaceDN w:val="0"/>
        <w:spacing w:before="2830" w:after="0" w:line="230" w:lineRule="auto"/>
        <w:ind w:right="4238"/>
        <w:jc w:val="right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78" w:line="220" w:lineRule="exact"/>
        <w:rPr>
          <w:lang w:val="ru-RU"/>
        </w:rPr>
      </w:pPr>
    </w:p>
    <w:p w:rsidR="006B6E50" w:rsidRPr="00815306" w:rsidRDefault="00815306">
      <w:pPr>
        <w:autoSpaceDE w:val="0"/>
        <w:autoSpaceDN w:val="0"/>
        <w:spacing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B6E50" w:rsidRPr="00815306" w:rsidRDefault="00815306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6B6E50" w:rsidRPr="00815306" w:rsidRDefault="00815306">
      <w:pPr>
        <w:autoSpaceDE w:val="0"/>
        <w:autoSpaceDN w:val="0"/>
        <w:spacing w:before="70" w:after="0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815306">
        <w:rPr>
          <w:lang w:val="ru-RU"/>
        </w:rPr>
        <w:br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B6E50" w:rsidRPr="00815306" w:rsidRDefault="00815306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B6E50" w:rsidRPr="00815306" w:rsidRDefault="0081530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6B6E50" w:rsidRPr="00815306" w:rsidRDefault="0081530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6B6E50" w:rsidRPr="00815306" w:rsidRDefault="00815306">
      <w:pPr>
        <w:autoSpaceDE w:val="0"/>
        <w:autoSpaceDN w:val="0"/>
        <w:spacing w:before="70" w:after="0" w:line="281" w:lineRule="auto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B6E50" w:rsidRPr="00815306" w:rsidRDefault="00815306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B6E50" w:rsidRPr="00815306" w:rsidRDefault="0081530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6B6E50" w:rsidRPr="00815306" w:rsidRDefault="00815306">
      <w:pPr>
        <w:autoSpaceDE w:val="0"/>
        <w:autoSpaceDN w:val="0"/>
        <w:spacing w:before="70" w:after="0"/>
        <w:ind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96" w:line="220" w:lineRule="exact"/>
        <w:rPr>
          <w:lang w:val="ru-RU"/>
        </w:rPr>
      </w:pPr>
    </w:p>
    <w:p w:rsidR="006B6E50" w:rsidRPr="00815306" w:rsidRDefault="00815306">
      <w:pPr>
        <w:autoSpaceDE w:val="0"/>
        <w:autoSpaceDN w:val="0"/>
        <w:spacing w:after="0"/>
        <w:ind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815306">
        <w:rPr>
          <w:lang w:val="ru-RU"/>
        </w:rPr>
        <w:br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6B6E50" w:rsidRPr="00815306" w:rsidRDefault="0081530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6B6E50" w:rsidRPr="00815306" w:rsidRDefault="0081530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на изучение предмета отводится 3 часа в неделю, суммарно 99 часов.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78" w:line="220" w:lineRule="exact"/>
        <w:rPr>
          <w:lang w:val="ru-RU"/>
        </w:rPr>
      </w:pPr>
    </w:p>
    <w:p w:rsidR="006B6E50" w:rsidRPr="00815306" w:rsidRDefault="00815306">
      <w:pPr>
        <w:autoSpaceDE w:val="0"/>
        <w:autoSpaceDN w:val="0"/>
        <w:spacing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6B6E50" w:rsidRPr="00815306" w:rsidRDefault="0081530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8153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81530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6B6E50" w:rsidRPr="00815306" w:rsidRDefault="00815306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6B6E50" w:rsidRPr="00815306" w:rsidRDefault="0081530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6B6E50" w:rsidRPr="00815306" w:rsidRDefault="0081530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6B6E50" w:rsidRPr="00815306" w:rsidRDefault="0081530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78" w:line="220" w:lineRule="exact"/>
        <w:rPr>
          <w:lang w:val="ru-RU"/>
        </w:rPr>
      </w:pPr>
    </w:p>
    <w:p w:rsidR="006B6E50" w:rsidRPr="00815306" w:rsidRDefault="00815306">
      <w:pPr>
        <w:autoSpaceDE w:val="0"/>
        <w:autoSpaceDN w:val="0"/>
        <w:spacing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B6E50" w:rsidRPr="00815306" w:rsidRDefault="0081530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B6E50" w:rsidRPr="00815306" w:rsidRDefault="0081530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815306">
        <w:rPr>
          <w:lang w:val="ru-RU"/>
        </w:rPr>
        <w:tab/>
      </w: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B6E50" w:rsidRPr="00815306" w:rsidRDefault="00815306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6B6E50" w:rsidRPr="00815306" w:rsidRDefault="00815306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B6E50" w:rsidRPr="00815306" w:rsidRDefault="0081530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6B6E50" w:rsidRPr="00815306" w:rsidRDefault="00815306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6B6E50" w:rsidRPr="00815306" w:rsidRDefault="0081530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6B6E50" w:rsidRPr="00815306" w:rsidRDefault="0081530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6B6E50" w:rsidRPr="00815306" w:rsidRDefault="0081530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6B6E50" w:rsidRPr="00815306" w:rsidRDefault="0081530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6B6E50" w:rsidRPr="00815306" w:rsidRDefault="00815306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6B6E50" w:rsidRPr="00815306" w:rsidRDefault="0081530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90" w:line="220" w:lineRule="exact"/>
        <w:rPr>
          <w:lang w:val="ru-RU"/>
        </w:rPr>
      </w:pPr>
    </w:p>
    <w:p w:rsidR="006B6E50" w:rsidRPr="00815306" w:rsidRDefault="00815306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B6E50" w:rsidRPr="00815306" w:rsidRDefault="00815306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6B6E50" w:rsidRPr="00815306" w:rsidRDefault="00815306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6B6E50" w:rsidRPr="00815306" w:rsidRDefault="00815306">
      <w:pPr>
        <w:autoSpaceDE w:val="0"/>
        <w:autoSpaceDN w:val="0"/>
        <w:spacing w:before="298"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6B6E50" w:rsidRPr="00815306" w:rsidRDefault="00815306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6B6E50" w:rsidRPr="00815306" w:rsidRDefault="00815306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6B6E50" w:rsidRPr="00815306" w:rsidRDefault="00815306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6B6E50" w:rsidRPr="00815306" w:rsidRDefault="00815306">
      <w:pPr>
        <w:autoSpaceDE w:val="0"/>
        <w:autoSpaceDN w:val="0"/>
        <w:spacing w:before="418"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B6E50" w:rsidRPr="00815306" w:rsidRDefault="00815306">
      <w:pPr>
        <w:autoSpaceDE w:val="0"/>
        <w:autoSpaceDN w:val="0"/>
        <w:spacing w:before="190" w:after="0" w:line="230" w:lineRule="auto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6B6E50" w:rsidRPr="00815306" w:rsidRDefault="00815306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6B6E50" w:rsidRPr="00815306" w:rsidRDefault="0081530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6B6E50" w:rsidRPr="00815306" w:rsidRDefault="00815306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6B6E50" w:rsidRPr="00815306" w:rsidRDefault="0081530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6B6E50" w:rsidRPr="00815306" w:rsidRDefault="00815306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6B6E50" w:rsidRPr="00815306" w:rsidRDefault="00815306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6B6E50" w:rsidRPr="00815306" w:rsidRDefault="0081530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6B6E50" w:rsidRPr="00815306" w:rsidRDefault="0081530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15306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6B6E50" w:rsidRPr="00815306" w:rsidRDefault="006B6E50">
      <w:pPr>
        <w:rPr>
          <w:lang w:val="ru-RU"/>
        </w:rPr>
        <w:sectPr w:rsidR="006B6E50" w:rsidRPr="00815306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4" w:line="220" w:lineRule="exact"/>
        <w:rPr>
          <w:lang w:val="ru-RU"/>
        </w:rPr>
      </w:pPr>
    </w:p>
    <w:p w:rsidR="006B6E50" w:rsidRDefault="0081530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81530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6B6E50" w:rsidRPr="0081530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B361D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</w:tr>
      <w:tr w:rsidR="006B6E50" w:rsidRPr="00B361DA" w:rsidTr="00815306">
        <w:trPr>
          <w:trHeight w:hRule="exact" w:val="3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Что понимается под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05.09.2022 09.09.2022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видах спорта и занятиях физическими упражнениями, которым обучают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школьников на уроках физической культуры,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рассказывают об известных видах спорта и проводят примеры упражнений, которые умеют выполнять;; проводят наблюдение за передвижениями животных и выделяют общие признаки с передвижениями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человека;;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проводят сравнение между современными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физическими упражнениями и трудовыми действиями древних охотников, устанавливают возможную связь между ними;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Учебник по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физичекой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культуре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класс Лях</w:t>
            </w:r>
          </w:p>
        </w:tc>
      </w:tr>
      <w:tr w:rsidR="006B6E50" w:rsidRPr="00815306">
        <w:trPr>
          <w:trHeight w:hRule="exact" w:val="348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2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81530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Раздел 2.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Способы самостоятельной деятельности</w:t>
            </w:r>
          </w:p>
        </w:tc>
      </w:tr>
      <w:tr w:rsidR="006B6E50" w:rsidRPr="00815306" w:rsidTr="00815306">
        <w:trPr>
          <w:trHeight w:hRule="exact" w:val="18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12.09.2022 16.09.2022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таблицей режима дня и правилами её оформления, уточняют индивидуальные мероприятия и заполняют таблицу (по образцу, с помощью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родителей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Устный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РЭШ</w:t>
            </w:r>
          </w:p>
        </w:tc>
      </w:tr>
      <w:tr w:rsidR="006B6E50" w:rsidRPr="00815306">
        <w:trPr>
          <w:trHeight w:hRule="exact" w:val="348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81530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</w:tr>
      <w:tr w:rsidR="006B6E50" w:rsidRPr="0081530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 3.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Оздоровительная физическая культура</w:t>
            </w:r>
          </w:p>
        </w:tc>
      </w:tr>
      <w:tr w:rsidR="006B6E50" w:rsidRPr="00815306" w:rsidTr="00815306">
        <w:trPr>
          <w:trHeight w:hRule="exact" w:val="23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Личная гигиена 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19.09.2022 23.09.2022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гигиеническими процедурами 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правилами их выполнения, устанавливают время их проведения в режиме дня;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учебник ФК</w:t>
            </w:r>
          </w:p>
        </w:tc>
      </w:tr>
    </w:tbl>
    <w:p w:rsidR="006B6E50" w:rsidRPr="00815306" w:rsidRDefault="006B6E5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6B6E50" w:rsidRPr="00815306" w:rsidRDefault="006B6E50">
      <w:pPr>
        <w:rPr>
          <w:rFonts w:ascii="Times New Roman" w:hAnsi="Times New Roman" w:cs="Times New Roman"/>
          <w:sz w:val="18"/>
          <w:szCs w:val="18"/>
        </w:rPr>
        <w:sectPr w:rsidR="006B6E50" w:rsidRPr="00815306">
          <w:pgSz w:w="16840" w:h="11900"/>
          <w:pgMar w:top="282" w:right="640" w:bottom="13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815306" w:rsidTr="00815306">
        <w:trPr>
          <w:trHeight w:hRule="exact" w:val="31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26.09.2022 27.09.2022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понятием «осанка человека»,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правильной и неправильной формой осанки,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её отличительные признаки;;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определяют целесообразность использования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физических упражнений для профилактики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нарушения осанки;;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для профилактики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нарушения осанки (упражнения для формирования навыка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прямостояния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упражнения для развития силы отдельных мышечных групп);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учебник ФК</w:t>
            </w:r>
          </w:p>
        </w:tc>
      </w:tr>
      <w:tr w:rsidR="006B6E50" w:rsidRPr="00815306" w:rsidTr="00815306">
        <w:trPr>
          <w:trHeight w:hRule="exact" w:val="52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Утренняя зарядка 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28.09.2022 30.09.2022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физкультминутке как комплексе физических упражнений, её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предназначении в учебной деятельности учащихся младшего школьного возраста;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устанавливают положительную связь между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комплексы физкультминуток в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положении сидя и стоя на месте (упражнения на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усиление активности дыхания, кровообращения и внимания;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профилактики утомления мышц пальцев рук и спины);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пользе утренней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зарядки, правилах выполнения входящих в неё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упражнений;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уточняют название упражнений и последовательность их выполнения в комплексе;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комплекс утренней зарядки,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контролируют правильность и последовательность выполнения входящих в него упражнений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(упражнения для усиления дыхания и работы сердца; для мышц рук, туловища, спины, живота и ног;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дыхательные упражнения для восстановления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организма);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учебник ФК</w:t>
            </w:r>
          </w:p>
        </w:tc>
      </w:tr>
      <w:tr w:rsidR="006B6E50" w:rsidRPr="00815306">
        <w:trPr>
          <w:trHeight w:hRule="exact" w:val="348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B361D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6B6E50" w:rsidRPr="00815306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с основами акробатики".</w:t>
            </w:r>
          </w:p>
          <w:p w:rsidR="006B6E50" w:rsidRPr="00815306" w:rsidRDefault="00815306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01.02.2023 04.02.2023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правилами поведения на уроках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физической культуры;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требованиями к обязательному их соблюдению;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формой одежды для занятий физической культурой в спортивном зале и в домашних условиях; во время прогулок на открытом воздухе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Учебник ФК</w:t>
            </w:r>
          </w:p>
        </w:tc>
      </w:tr>
    </w:tbl>
    <w:p w:rsidR="006B6E50" w:rsidRPr="00815306" w:rsidRDefault="006B6E5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</w:rPr>
      </w:pPr>
    </w:p>
    <w:p w:rsidR="006B6E50" w:rsidRPr="00815306" w:rsidRDefault="006B6E50">
      <w:pPr>
        <w:rPr>
          <w:rFonts w:ascii="Times New Roman" w:hAnsi="Times New Roman" w:cs="Times New Roman"/>
          <w:sz w:val="18"/>
          <w:szCs w:val="18"/>
        </w:rPr>
        <w:sectPr w:rsidR="006B6E50" w:rsidRPr="00815306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B361DA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 основами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06.02.2023 08.02.2023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образец техники учителя;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уточняют требования к выполнению отдельных исходных положений;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основные исходные положения для выполнения гимнастических упражнений;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их названия и требования к выполнению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стойки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упоры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седы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положения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лёжа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);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«Строевые упражнения. Наклон вперед из положения стоя»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/4102/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/189523/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«В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исы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и упоры. Техника выполнения кувырка вперед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»(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/6160/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/223981/</w:t>
            </w:r>
          </w:p>
        </w:tc>
      </w:tr>
      <w:tr w:rsidR="006B6E50" w:rsidRPr="00B361DA" w:rsidTr="00815306">
        <w:trPr>
          <w:trHeight w:hRule="exact" w:val="2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 основами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Строевые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упражнения и организующие команды на уроках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09.02.2023 18.02.2023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техники учителя; уточняют выполнение отдельных технических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элементов;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способы 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построения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на месте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(шеренга;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колонна по одному;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две шеренги;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колонна по одному и по два);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повороты;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стоя на месте (вправо;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влево); разучивают передвижение ходьбой в колонне по одному с равномерной скоростью;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«Строевая подготовка»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/4320/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conspect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/191321/</w:t>
            </w:r>
          </w:p>
        </w:tc>
      </w:tr>
      <w:tr w:rsidR="006B6E50" w:rsidRPr="00B361DA" w:rsidTr="00815306">
        <w:trPr>
          <w:trHeight w:hRule="exact" w:val="50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атлетика".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Равномерное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03.10.2022 07.10.2022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обучаются равномерной ходьбе в колонне по одному с изменением скорости передвижения с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использованием метронома;;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обучаются равномерному бегу в колонне по одному с невысокой скоростью с использованием лидера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(передвижение учителя);;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обучаются равномерному бегу в колонне по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одному с невысокой скоростью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 «Правила безопасности на уроке легкой атлетики.</w:t>
            </w:r>
          </w:p>
          <w:p w:rsidR="006B6E50" w:rsidRPr="00815306" w:rsidRDefault="00815306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Техника челночного бега с высокого старта»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/5739/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/169041/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«Б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еговые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упражнения из различных исходных положений. Игра «Мышеловка». Бег на 30 м с высокого старта»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/4188/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/169062/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«Б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ыстрота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. Игра «Кто быстрее»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/4189/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/189310/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«В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ыносливость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. Игра «К своим флажкам»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/5098/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/69334/</w:t>
            </w:r>
          </w:p>
        </w:tc>
      </w:tr>
    </w:tbl>
    <w:p w:rsidR="006B6E50" w:rsidRPr="00815306" w:rsidRDefault="006B6E5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6B6E50" w:rsidRPr="00815306" w:rsidRDefault="006B6E50">
      <w:pPr>
        <w:rPr>
          <w:rFonts w:ascii="Times New Roman" w:hAnsi="Times New Roman" w:cs="Times New Roman"/>
          <w:sz w:val="18"/>
          <w:szCs w:val="18"/>
          <w:lang w:val="ru-RU"/>
        </w:rPr>
        <w:sectPr w:rsidR="006B6E50" w:rsidRPr="00815306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B361DA" w:rsidTr="00815306">
        <w:trPr>
          <w:trHeight w:hRule="exact" w:val="3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атлетика".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14.11.2022 23.11.2022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образцом учителя и правилами его выполнения (расположение у стартовой линии; принятие исходного положения перед прыжком; выполнение приземления после фазы полёта;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измерение результата после приземления);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полуприседа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месте; с поворотом;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 правую и левую сторону);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обучаются приземлению после спрыгивания с горки матов;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прыжку в длину с места в полной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координации;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«Упражнения для развития силы. Прыжок в длину с места. Игра «Быстро по местам»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/4078/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/169103/</w:t>
            </w:r>
          </w:p>
        </w:tc>
      </w:tr>
      <w:tr w:rsidR="006B6E50" w:rsidRPr="00B361DA" w:rsidTr="00815306">
        <w:trPr>
          <w:trHeight w:hRule="exact" w:val="4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атлетика". </w:t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24.10.2022 06.11.2022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выполнение образца техники прыжка в высоту с прямого разбега;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анализируют основные его фазы (разбег;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отталкивание;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полёт;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приземление); разучивают фазу приземления (после прыжка вверх толчком двумя ногами; после прыжка вверх-вперёд толчком двумя ногами с невысокой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площадки); разучивают фазу отталкивания (прыжки на одной ноге по разметкам;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многоскоки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прыжки толчком одной ногой вперёд-вверх с места и с разбега с приземлением);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разучивают фазы разбега (бег по разметкам с ускорением; бег с ускорением и последующим отталкиванием);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выполнение прыжка в длину с места; толч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 двумя в полной координации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«Прыжок в высоту с прямого разбега»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/5131/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/226553/</w:t>
            </w:r>
          </w:p>
        </w:tc>
      </w:tr>
      <w:tr w:rsidR="006B6E50" w:rsidRPr="00B361DA" w:rsidTr="00815306">
        <w:trPr>
          <w:trHeight w:hRule="exact" w:val="2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и спортивные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игры".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Подвижные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24.11.2022 21.12.2022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игровые действия и правила подвижных игр;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способам организации и подготовки игровых площадок;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самостоятельной организации 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проведению подвижных игр (по учебным группам); игра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ют в разученные подвижные игры;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«Правила безопасности и возникновения подвижных игр»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/4144/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/189765/ Урок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«Подвижные игры на развитие ловкости»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/5752/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/189786/ Урок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«Игры для ловких и быстрых – «Подвижные игры с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перебежками»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/4236/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/189806/ Урок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«Подвижные игры на развитие двигательной активности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»(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/5750/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/189846/ Урок «Итоговый урок по разделу «Подвижные игры»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/4237/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/223662/ </w:t>
            </w:r>
            <w:proofErr w:type="gramEnd"/>
          </w:p>
        </w:tc>
      </w:tr>
    </w:tbl>
    <w:p w:rsidR="006B6E50" w:rsidRPr="00815306" w:rsidRDefault="006B6E5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6B6E50" w:rsidRPr="00815306" w:rsidRDefault="006B6E50">
      <w:pPr>
        <w:rPr>
          <w:rFonts w:ascii="Times New Roman" w:hAnsi="Times New Roman" w:cs="Times New Roman"/>
          <w:sz w:val="18"/>
          <w:szCs w:val="18"/>
          <w:lang w:val="ru-RU"/>
        </w:rPr>
        <w:sectPr w:rsidR="006B6E50" w:rsidRPr="00815306">
          <w:pgSz w:w="16840" w:h="11900"/>
          <w:pgMar w:top="284" w:right="640" w:bottom="11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B361DA" w:rsidTr="00815306">
        <w:trPr>
          <w:trHeight w:hRule="exact" w:val="56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 основами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Гимнастические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20.02.2023 25.02.2023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образцы техники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гимнастических упражнений учителя;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уточняют выполнение отдельных элементов;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стилизованные передвижения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(гимнастический шаг; гимнастический бег;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чередование гимнастической ходьбы с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гимнастическим бегом); 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ногами из 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полу);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со скакалкой (перешагивание и перепрыгивание через скакалку;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лежащую на полу; поочерёдное и последовательное вращение сложенной вдвое скакалкой одной рукой с правого и левого бока;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двумя руками с правого и левого бока;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перед собой); разучивают упражнения в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гимнастических прыжках (прыжки в высоту с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разведением рук и ног в сторону; с приземлением в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полуприседе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 с поворотом в правую и левую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сторону</w:t>
            </w:r>
            <w:proofErr w:type="spellEnd"/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);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«Скакалка»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/4191/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/223621/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«К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руговая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тренировка»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/3655/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/90482/</w:t>
            </w:r>
          </w:p>
        </w:tc>
      </w:tr>
      <w:tr w:rsidR="006B6E50" w:rsidRPr="00815306" w:rsidTr="00815306">
        <w:trPr>
          <w:trHeight w:hRule="exact" w:val="27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 основами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Акробатические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27.02.2023 03.03.2023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образцы техники учителя; контролируют её выполнение другими учащимися; помогают им исправлять ошибки;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подъёму туловища из 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спине и животе;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подъёму ног из положения лёжа на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животе;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сгибанию рук в положении упор лёжа; разучивают прыжки в группировке;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толчком двумя ногами;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прыжки в упоре на руках;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толчком двумя ногами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«Вис на согнутых руках. Кувырок вперед»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/4192/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/61590/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«П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одтягивание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перекладине из виса лежа. Кувырок назад»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/5746/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/189544/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«И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тоговый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урок по разделу «Гибкость, грация!»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(РЭШ) https://resh.edu.ru/subject/lesson/5747/start/189604/</w:t>
            </w:r>
          </w:p>
        </w:tc>
      </w:tr>
      <w:tr w:rsidR="006B6E50" w:rsidRPr="00B361DA" w:rsidTr="00815306">
        <w:trPr>
          <w:trHeight w:hRule="exact" w:val="1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Модуль "Лыжная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подготовка". Строевые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06.03.2023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 образцу учителя разучивают выполнение строевых команд: «Лыжи на плечо!»; «Лыжи под руку!»;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«Лыжи к ноге!», стоя на месте в одну шеренгу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«Правила безопасности на уроках лыжной подготовки. Передвижения на лыжах ступающим шагом»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/5740/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/223641/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«Передвижение на лыжах»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/5742/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/223801/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«Передвижение на лыжах с палками скользящим шагом»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/4183/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/189419/</w:t>
            </w:r>
          </w:p>
        </w:tc>
      </w:tr>
      <w:tr w:rsidR="006B6E50" w:rsidRPr="00815306">
        <w:trPr>
          <w:trHeight w:hRule="exact" w:val="10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Модуль "Лыжная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подготовка". Передвижение на лыжах ступающим и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07.03.2023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-;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-;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-</w:t>
            </w:r>
          </w:p>
        </w:tc>
      </w:tr>
      <w:tr w:rsidR="006B6E50" w:rsidRPr="00815306">
        <w:trPr>
          <w:trHeight w:hRule="exact" w:val="348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82</w:t>
            </w:r>
          </w:p>
        </w:tc>
        <w:tc>
          <w:tcPr>
            <w:tcW w:w="12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B361D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-ориентированная физическая культура</w:t>
            </w:r>
          </w:p>
        </w:tc>
      </w:tr>
    </w:tbl>
    <w:p w:rsidR="006B6E50" w:rsidRPr="00815306" w:rsidRDefault="006B6E5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6B6E50" w:rsidRPr="00815306" w:rsidRDefault="006B6E50">
      <w:pPr>
        <w:rPr>
          <w:rFonts w:ascii="Times New Roman" w:hAnsi="Times New Roman" w:cs="Times New Roman"/>
          <w:sz w:val="18"/>
          <w:szCs w:val="18"/>
          <w:lang w:val="ru-RU"/>
        </w:rPr>
        <w:sectPr w:rsidR="006B6E50" w:rsidRPr="00815306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B6E50" w:rsidRPr="00815306" w:rsidRDefault="006B6E5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282"/>
        <w:gridCol w:w="528"/>
        <w:gridCol w:w="1104"/>
        <w:gridCol w:w="1142"/>
        <w:gridCol w:w="864"/>
        <w:gridCol w:w="3794"/>
        <w:gridCol w:w="1080"/>
        <w:gridCol w:w="4240"/>
      </w:tblGrid>
      <w:tr w:rsidR="006B6E50" w:rsidRPr="00815306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демонстрация прироста показателей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физических качеств к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20.03.2023 31.03.2023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демонстрация прироста показателей физических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качеств к нормативным требованиям комплекса ГТО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8153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Урок «Метание мешочка на дальность. Игра «Бросай далеко, собирай быстрее» (РЭШ)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/4063/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/169082/ Урок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«Метание в цель с разбега. Игра «Точно в мишень»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/5743/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/43254/ 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Урок «Челночный бег как норматив ГТО. Подвижная игра</w:t>
            </w:r>
            <w:proofErr w:type="gram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»(</w:t>
            </w:r>
            <w:proofErr w:type="gram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/6130/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/190654/ Урок «Подвижные игры на развитие координации» (РЭШ)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resh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subject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lesson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/5729/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start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/189826/ Урок</w:t>
            </w:r>
            <w:r w:rsidRPr="008153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«Итоговый урок по разделу «Меткие и быстрые!» </w:t>
            </w: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(РЭШ) https://resh.edu.ru/subject/lesson/5741/start/189331/ </w:t>
            </w:r>
          </w:p>
        </w:tc>
      </w:tr>
      <w:tr w:rsidR="006B6E50" w:rsidRPr="00815306">
        <w:trPr>
          <w:trHeight w:hRule="exact" w:val="348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</w:t>
            </w:r>
          </w:p>
        </w:tc>
        <w:tc>
          <w:tcPr>
            <w:tcW w:w="12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E50" w:rsidRPr="00815306">
        <w:trPr>
          <w:trHeight w:hRule="exact" w:val="520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81530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15306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90</w:t>
            </w:r>
          </w:p>
        </w:tc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E50" w:rsidRPr="00815306" w:rsidRDefault="006B6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E50" w:rsidRPr="00B22BE9" w:rsidRDefault="006B6E50">
      <w:pPr>
        <w:rPr>
          <w:lang w:val="ru-RU"/>
        </w:rPr>
        <w:sectPr w:rsidR="006B6E50" w:rsidRPr="00B22BE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E49833A" wp14:editId="353BF3C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B22BE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:rsidR="00B22BE9" w:rsidRPr="00B22BE9" w:rsidRDefault="00B22BE9" w:rsidP="00B22BE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22BE9" w:rsidRPr="00B22BE9" w:rsidTr="00AF5DE9">
        <w:trPr>
          <w:trHeight w:val="477"/>
        </w:trPr>
        <w:tc>
          <w:tcPr>
            <w:tcW w:w="504" w:type="dxa"/>
            <w:vMerge w:val="restart"/>
          </w:tcPr>
          <w:p w:rsidR="00B22BE9" w:rsidRPr="00B22BE9" w:rsidRDefault="00B22BE9" w:rsidP="00B22BE9">
            <w:pPr>
              <w:spacing w:before="86" w:line="292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B22BE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3217" w:type="dxa"/>
            <w:vMerge w:val="restart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B22BE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4020" w:type="dxa"/>
            <w:gridSpan w:val="3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B22BE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22BE9" w:rsidRPr="00B22BE9" w:rsidRDefault="00B22BE9" w:rsidP="00B22BE9">
            <w:pPr>
              <w:spacing w:before="86" w:line="292" w:lineRule="auto"/>
              <w:ind w:righ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B22BE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22BE9" w:rsidRPr="00B22BE9" w:rsidRDefault="00B22BE9" w:rsidP="00B22BE9">
            <w:pPr>
              <w:spacing w:before="86" w:line="292" w:lineRule="auto"/>
              <w:ind w:right="4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Виды,</w:t>
            </w:r>
            <w:r w:rsidRPr="00B22BE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B22BE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контроля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22BE9" w:rsidRPr="00B22BE9" w:rsidRDefault="00B22BE9" w:rsidP="00B22B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B22BE9" w:rsidRPr="00B22BE9" w:rsidRDefault="00B22BE9" w:rsidP="00B22B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 w:line="292" w:lineRule="auto"/>
              <w:ind w:right="5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B22BE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 w:line="292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B22BE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22BE9" w:rsidRPr="00B22BE9" w:rsidRDefault="00B22BE9" w:rsidP="00B22B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22BE9" w:rsidRPr="00B22BE9" w:rsidRDefault="00B22BE9" w:rsidP="00B22B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8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«физическая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02.09.2022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06.09.2022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гигиена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B22B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09.09.2022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Осанка</w:t>
            </w:r>
            <w:r w:rsidRPr="00B22B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13.09.2022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 зарядка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физкультминутки в режиме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16.09.2022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поведения на уроках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20.09.2022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B22BE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Исходные положения в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упражнениях: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23.09.2022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Исходные положения в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упражнениях: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упоры.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27.09.2022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Исходные положения в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упражнениях: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седы.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30.09.2022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Исходные положения в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 упражнениях: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04.10.2022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и перестроение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одну и две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шеренги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стоя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07.10.2022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и перестроение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одну и две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шеренги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стоя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11.10.2022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</w:tbl>
    <w:p w:rsidR="00B22BE9" w:rsidRPr="00B22BE9" w:rsidRDefault="00B22BE9" w:rsidP="00B22BE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B22BE9" w:rsidRPr="00B22BE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повороты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направо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налево.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14.10.2022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повороты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направо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налево.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18.10.2022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в колонне по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 с равномерной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скоростью.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21.10.2022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упражнения: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в колонне по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 с равномерной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скоростью.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25.10.2022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стилизованные способы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передвижения ходьбой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08.11.2022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стилизованные способы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передвижения ходьбой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11.11.2022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гимнастическим мячом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гимнастической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скакалкой.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15.11.2022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с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гимнастическим мячом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гимнастической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скакалкой.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18.11.2022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стилизованные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22.11.2022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стилизованные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25.11.2022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подъём туловища из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лёжа на спине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29.11.2022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</w:tbl>
    <w:p w:rsidR="00B22BE9" w:rsidRPr="00B22BE9" w:rsidRDefault="00B22BE9" w:rsidP="00B22BE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B22BE9" w:rsidRPr="00B22B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подъём туловища из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лёжа на спине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02.12.2022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подъём ног из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животе.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06.12.2022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подъём ног из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животе.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09.12.2022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рук в положении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13.12.2022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рук в положении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лёжа.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16.12.2022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в группировке,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толчком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20.12.2022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в группировке,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толчком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23.12.2022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в упоре на руки,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толчком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27.12.2022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Акробатические упражнения: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 в упоре на руки,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толчком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30.12.2022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команды в лыжной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10.01.2023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Строевые команды в лыжной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13.01.2023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B22B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лыжника.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17.01.2023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</w:t>
            </w:r>
            <w:r w:rsidRPr="00B22B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стойка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лыжника.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20.01.2023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Имитационные упражнения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передвижения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ступающим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24.01.2023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</w:tbl>
    <w:p w:rsidR="00B22BE9" w:rsidRPr="00B22BE9" w:rsidRDefault="00B22BE9" w:rsidP="00B22BE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B22BE9" w:rsidRPr="00B22B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Имитационные упражнения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передвижения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ступающим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27.01.2023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на лыжах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ступающим шагом (без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палок).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31.01.2023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на лыжах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ступающим шагом (без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палок).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03.02.2023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Имитационные упражнения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передвижения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скользящим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07.02.2023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Имитационные упражнения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передвижения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скользящим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шагом.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10.02.2023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на лыжах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скользящим шагом (без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палок).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21.02.2023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5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Передвижение на лыжах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скользящим шагом (без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палок).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24.02.2023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Равномерное передвижение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28.02.2023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Равномерное передвижение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03.03.2023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07.03.2023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10.03.2023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прыжка в высоту с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прямого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14.03.2023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прыжка в высоту с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прямого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17.03.2023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 в высоту с прямого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21.03.2023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Прыжок в высоту с прямого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24.03.2023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Считалки для проведения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B22B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B22BE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04.04.2023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</w:tbl>
    <w:p w:rsidR="00B22BE9" w:rsidRPr="00B22BE9" w:rsidRDefault="00B22BE9" w:rsidP="00B22BE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B22BE9" w:rsidRPr="00B22BE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закрепление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навыков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07.04.2023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закрепление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развития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скоростных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11.04.2023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 с бегом и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14.04.2023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Равномерный бег.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Чередование</w:t>
            </w:r>
            <w:r w:rsidRPr="00B22BE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ходьбы,</w:t>
            </w:r>
            <w:r w:rsidRPr="00B22BE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18.04.2023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Подтягивание из виса лёжа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</w:t>
            </w: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перекладине.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21.04.2023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59.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 и разгибание рук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 лёжа на полу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(отжимания).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25.04.2023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485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60.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Наклон вперед из 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 с прямыми ногами на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 или на гимнастической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скамье.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28.04.2023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61.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Метание теннисного мяча 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05.05.2023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62.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Эстафеты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мячами.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12.05.2023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813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63.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Челночный</w:t>
            </w:r>
            <w:r w:rsidRPr="00B22BE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16.05.2023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64.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закрепление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навыков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</w:t>
            </w:r>
            <w:proofErr w:type="gramStart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,х</w:t>
            </w:r>
            <w:proofErr w:type="gram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одьбы</w:t>
            </w:r>
            <w:proofErr w:type="spellEnd"/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19.05.2023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65.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закрепление и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развития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скоростных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23.05.2023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 w:line="292" w:lineRule="auto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B22BE9" w:rsidRPr="00B22BE9" w:rsidTr="00AF5DE9">
        <w:trPr>
          <w:trHeight w:val="1149"/>
        </w:trPr>
        <w:tc>
          <w:tcPr>
            <w:tcW w:w="504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66.</w:t>
            </w:r>
          </w:p>
        </w:tc>
        <w:tc>
          <w:tcPr>
            <w:tcW w:w="3217" w:type="dxa"/>
          </w:tcPr>
          <w:p w:rsidR="00B22BE9" w:rsidRPr="00B22BE9" w:rsidRDefault="00B22BE9" w:rsidP="00B22BE9">
            <w:pPr>
              <w:spacing w:before="86" w:line="292" w:lineRule="auto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и эстафеты на развитие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скоростно-силовых</w:t>
            </w:r>
            <w:r w:rsidRPr="00B22BE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способностей.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668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36" w:type="dxa"/>
          </w:tcPr>
          <w:p w:rsidR="00B22BE9" w:rsidRPr="00B22BE9" w:rsidRDefault="00B22BE9" w:rsidP="00B22BE9">
            <w:pPr>
              <w:spacing w:before="86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26.05.2023</w:t>
            </w:r>
          </w:p>
        </w:tc>
        <w:tc>
          <w:tcPr>
            <w:tcW w:w="157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Зачет;</w:t>
            </w:r>
          </w:p>
        </w:tc>
      </w:tr>
      <w:tr w:rsidR="00B22BE9" w:rsidRPr="00B22BE9" w:rsidTr="00AF5DE9">
        <w:trPr>
          <w:trHeight w:val="813"/>
        </w:trPr>
        <w:tc>
          <w:tcPr>
            <w:tcW w:w="3721" w:type="dxa"/>
            <w:gridSpan w:val="2"/>
          </w:tcPr>
          <w:p w:rsidR="00B22BE9" w:rsidRPr="00B22BE9" w:rsidRDefault="00B22BE9" w:rsidP="00B22BE9">
            <w:pPr>
              <w:spacing w:before="86" w:line="292" w:lineRule="auto"/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22B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22BE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22BE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22BE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66</w:t>
            </w:r>
          </w:p>
        </w:tc>
        <w:tc>
          <w:tcPr>
            <w:tcW w:w="1620" w:type="dxa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4476" w:type="dxa"/>
            <w:gridSpan w:val="3"/>
          </w:tcPr>
          <w:p w:rsidR="00B22BE9" w:rsidRPr="00B22BE9" w:rsidRDefault="00B22BE9" w:rsidP="00B22BE9">
            <w:pPr>
              <w:spacing w:before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2BE9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</w:p>
        </w:tc>
      </w:tr>
    </w:tbl>
    <w:p w:rsidR="00B22BE9" w:rsidRPr="00B22BE9" w:rsidRDefault="00B22BE9" w:rsidP="00B22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B22BE9" w:rsidRPr="00B22BE9">
          <w:pgSz w:w="11900" w:h="16840"/>
          <w:pgMar w:top="560" w:right="560" w:bottom="280" w:left="560" w:header="720" w:footer="720" w:gutter="0"/>
          <w:cols w:space="720"/>
        </w:sect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</w:t>
      </w:r>
      <w:r w:rsidRPr="00B22BE9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ОБЕСПЕЧЕНИЕ</w:t>
      </w:r>
      <w:r w:rsidRPr="00B22BE9">
        <w:rPr>
          <w:rFonts w:ascii="Times New Roman" w:eastAsia="Times New Roman" w:hAnsi="Times New Roman" w:cs="Times New Roman"/>
          <w:b/>
          <w:spacing w:val="-12"/>
          <w:sz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ОБРАЗОВАТЕЛЬНОГО</w:t>
      </w:r>
      <w:r w:rsidRPr="00B22BE9">
        <w:rPr>
          <w:rFonts w:ascii="Times New Roman" w:eastAsia="Times New Roman" w:hAnsi="Times New Roman" w:cs="Times New Roman"/>
          <w:b/>
          <w:spacing w:val="-13"/>
          <w:sz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ПРОЦЕССА</w:t>
      </w:r>
    </w:p>
    <w:p w:rsidR="00B22BE9" w:rsidRPr="00B22BE9" w:rsidRDefault="00B22BE9" w:rsidP="00B22BE9">
      <w:pPr>
        <w:widowControl w:val="0"/>
        <w:autoSpaceDE w:val="0"/>
        <w:autoSpaceDN w:val="0"/>
        <w:spacing w:before="17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УЧЕНИКА</w:t>
      </w:r>
    </w:p>
    <w:p w:rsidR="00B22BE9" w:rsidRPr="00B22BE9" w:rsidRDefault="00B22BE9" w:rsidP="00B22BE9">
      <w:pPr>
        <w:widowControl w:val="0"/>
        <w:autoSpaceDE w:val="0"/>
        <w:autoSpaceDN w:val="0"/>
        <w:spacing w:after="0" w:line="292" w:lineRule="auto"/>
        <w:ind w:righ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Физическая культура. Гимнастика (в 2 частях), 1-4 класс/Винер И.А., </w:t>
      </w:r>
      <w:proofErr w:type="spellStart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Горбулина</w:t>
      </w:r>
      <w:proofErr w:type="spellEnd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Н.М., Цыганкова</w:t>
      </w:r>
      <w:r w:rsidRPr="00B22B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О.Д.; под редакцией Винер И.А., Акционерное общество «Издательство «Просвещение»;</w:t>
      </w:r>
      <w:r w:rsidRPr="00B22B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культура, 1-4 класс/Лях В.И., Акционерное общество «Издательство «Просвещение»;</w:t>
      </w:r>
      <w:r w:rsidRPr="00B22B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класс/Матвеев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А.П.,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культура, 1-2 класс/Петрова Т.В., Копылов Ю.А., Полянская Н.В. и другие, Общество с</w:t>
      </w:r>
      <w:r w:rsidRPr="00B22B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ограниченной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ответственностью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«Издательский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центр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ВЕНТАНА-ГРАФ»;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</w:p>
    <w:p w:rsidR="00B22BE9" w:rsidRPr="00B22BE9" w:rsidRDefault="00B22BE9" w:rsidP="00B22BE9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Pr="00B22BE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Просвещение»;</w:t>
      </w:r>
    </w:p>
    <w:p w:rsidR="00B22BE9" w:rsidRPr="00B22BE9" w:rsidRDefault="00B22BE9" w:rsidP="00B22BE9">
      <w:pPr>
        <w:widowControl w:val="0"/>
        <w:autoSpaceDE w:val="0"/>
        <w:autoSpaceDN w:val="0"/>
        <w:spacing w:before="58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1-2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</w:t>
      </w:r>
      <w:proofErr w:type="spellStart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Погадаев</w:t>
      </w:r>
      <w:proofErr w:type="spellEnd"/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Г.И.,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«ДРОФА»;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Просвещение»;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1-2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класс/Шишкина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А.В.,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Алимпиева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О.П.,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Брехов</w:t>
      </w:r>
      <w:proofErr w:type="spellEnd"/>
      <w:r w:rsidRPr="00B22BE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Л.В.,</w:t>
      </w:r>
      <w:r w:rsidRPr="00B22BE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</w:t>
      </w:r>
    </w:p>
    <w:p w:rsidR="00B22BE9" w:rsidRPr="00B22BE9" w:rsidRDefault="00B22BE9" w:rsidP="00B22BE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«Академкнига/Учебник»;</w:t>
      </w:r>
    </w:p>
    <w:p w:rsidR="00B22BE9" w:rsidRPr="00B22BE9" w:rsidRDefault="00B22BE9" w:rsidP="00B22BE9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класс/Лисицкая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Т.С.,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Новикова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Л.А.,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«ДРОФА»;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АО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Просвещение».</w:t>
      </w:r>
    </w:p>
    <w:p w:rsidR="00B22BE9" w:rsidRPr="00B22BE9" w:rsidRDefault="00B22BE9" w:rsidP="00B22BE9">
      <w:pPr>
        <w:widowControl w:val="0"/>
        <w:autoSpaceDE w:val="0"/>
        <w:autoSpaceDN w:val="0"/>
        <w:spacing w:before="19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B22BE9" w:rsidRPr="00B22BE9" w:rsidRDefault="00B22BE9" w:rsidP="00B22BE9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культура, 1-4 класс/Лях В.И., Акционерное общество «Издательство «Просвещение»;</w:t>
      </w:r>
      <w:r w:rsidRPr="00B22BE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культура,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класс/Матвеев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А.П.,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Акционерное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</w:t>
      </w:r>
    </w:p>
    <w:p w:rsidR="00B22BE9" w:rsidRPr="00B22BE9" w:rsidRDefault="00B22BE9" w:rsidP="00B22BE9">
      <w:pPr>
        <w:widowControl w:val="0"/>
        <w:autoSpaceDE w:val="0"/>
        <w:autoSpaceDN w:val="0"/>
        <w:spacing w:before="19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B22B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электронная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ind w:right="29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сайта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корпорации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«Российский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учебник»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«Начальное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образование»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hyperlink r:id="rId7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https://rosuchebnik.ru/metodicheskaja-pomosch/nachalnoe-obrazovanie/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«Открытый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урок.</w:t>
      </w:r>
      <w:r w:rsidRPr="00B22BE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Первое</w:t>
      </w:r>
      <w:r w:rsidRPr="00B22BE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сентября» </w:t>
      </w:r>
      <w:hyperlink r:id="rId8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https://urok.1sept.ru/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«Начальная</w:t>
      </w:r>
      <w:r w:rsidRPr="00B22BE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школа»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hyperlink r:id="rId9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http://www.nachalka.com/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Азбука</w:t>
      </w:r>
      <w:r w:rsidRPr="00B22BE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22BE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картинках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</w:t>
      </w:r>
      <w:hyperlink r:id="rId10">
        <w:r w:rsidRPr="00B22BE9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http://bomoonlight.ru/azbuka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«Раскраски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онлайн»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ind w:right="3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Детские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игры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|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Раскраски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(teremoc.ru)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</w:t>
      </w:r>
      <w:r w:rsidRPr="00B22B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«Солнышко»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hyperlink r:id="rId11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http://www.solnet.ee/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</w:t>
      </w:r>
      <w:r w:rsidRPr="00B22BE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онлайн-конкурс</w:t>
      </w:r>
      <w:r w:rsidRPr="00B22BE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Интернешка</w:t>
      </w:r>
      <w:proofErr w:type="spellEnd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2BE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hyperlink r:id="rId12">
        <w:r w:rsidRPr="00B22BE9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http://interneshka.net/index.phtml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«Умники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22BE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умницы»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hyperlink r:id="rId13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http://www.umniki.ru/</w:t>
        </w:r>
        <w:r w:rsidRPr="00B22BE9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ru-RU"/>
          </w:rPr>
          <w:t xml:space="preserve"> </w:t>
        </w:r>
      </w:hyperlink>
      <w:proofErr w:type="spellStart"/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eSchool</w:t>
      </w:r>
      <w:proofErr w:type="spellEnd"/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Eschool.pro  </w:t>
      </w:r>
    </w:p>
    <w:p w:rsidR="00B22BE9" w:rsidRPr="00B22BE9" w:rsidRDefault="00B22BE9" w:rsidP="00B22BE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Шахматы</w:t>
      </w:r>
      <w:r w:rsidRPr="00B22BE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онлайн </w:t>
      </w:r>
      <w:hyperlink r:id="rId14" w:history="1">
        <w:r w:rsidRPr="00B22B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https://levico.ru/</w:t>
        </w:r>
      </w:hyperlink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22BE9" w:rsidRPr="00B22BE9" w:rsidRDefault="00B22BE9" w:rsidP="00B22B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Pr="00B22BE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B22BE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B22BE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B22BE9" w:rsidRPr="00B22BE9" w:rsidRDefault="00B22BE9" w:rsidP="00B22BE9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УЧЕБНОЕ</w:t>
      </w:r>
      <w:r w:rsidRPr="00B22BE9">
        <w:rPr>
          <w:rFonts w:ascii="Times New Roman" w:eastAsia="Times New Roman" w:hAnsi="Times New Roman" w:cs="Times New Roman"/>
          <w:b/>
          <w:spacing w:val="-9"/>
          <w:sz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</w:p>
    <w:p w:rsidR="00B22BE9" w:rsidRPr="00B22BE9" w:rsidRDefault="00B22BE9" w:rsidP="00B22BE9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Стадион,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зал,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мишени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метания,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волейбольная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сетка,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Баскетбольный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щит,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Разметка</w:t>
      </w:r>
    </w:p>
    <w:p w:rsidR="00B22BE9" w:rsidRPr="00B22BE9" w:rsidRDefault="00B22BE9" w:rsidP="00B22B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B22BE9" w:rsidRPr="00B22BE9" w:rsidRDefault="00B22BE9" w:rsidP="00B22BE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ПРОВЕДЕНИЯ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ПРАКТИЧЕСКИХ</w:t>
      </w:r>
      <w:r w:rsidRPr="00B22BE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</w:t>
      </w:r>
    </w:p>
    <w:p w:rsidR="00B22BE9" w:rsidRPr="00B22BE9" w:rsidRDefault="00B22BE9" w:rsidP="00B22BE9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22BE9" w:rsidRPr="00B22BE9">
          <w:pgSz w:w="11900" w:h="16840"/>
          <w:pgMar w:top="284" w:right="650" w:bottom="1318" w:left="666" w:header="720" w:footer="720" w:gutter="0"/>
          <w:cols w:space="720" w:equalWidth="0">
            <w:col w:w="10584" w:space="0"/>
          </w:cols>
          <w:docGrid w:linePitch="360"/>
        </w:sectPr>
      </w:pP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инвентарь:</w:t>
      </w:r>
      <w:r w:rsidRPr="00B22BE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Свисток,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секундомер,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линейка,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эстафетные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палочки,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мячи,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22BE9">
        <w:rPr>
          <w:rFonts w:ascii="Times New Roman" w:eastAsia="Times New Roman" w:hAnsi="Times New Roman" w:cs="Times New Roman"/>
          <w:sz w:val="24"/>
          <w:szCs w:val="24"/>
          <w:lang w:val="ru-RU"/>
        </w:rPr>
        <w:t>кубики,</w:t>
      </w:r>
      <w:r w:rsidRPr="00B22BE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361DA">
        <w:rPr>
          <w:rFonts w:ascii="Times New Roman" w:eastAsia="Times New Roman" w:hAnsi="Times New Roman" w:cs="Times New Roman"/>
          <w:sz w:val="24"/>
          <w:szCs w:val="24"/>
          <w:lang w:val="ru-RU"/>
        </w:rPr>
        <w:t>кольц</w:t>
      </w:r>
      <w:bookmarkStart w:id="0" w:name="_GoBack"/>
      <w:bookmarkEnd w:id="0"/>
    </w:p>
    <w:p w:rsidR="00815306" w:rsidRPr="00B22BE9" w:rsidRDefault="00815306">
      <w:pPr>
        <w:rPr>
          <w:lang w:val="ru-RU"/>
        </w:rPr>
      </w:pPr>
    </w:p>
    <w:sectPr w:rsidR="00815306" w:rsidRPr="00B22BE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F1672E"/>
    <w:multiLevelType w:val="hybridMultilevel"/>
    <w:tmpl w:val="1CFA0B94"/>
    <w:lvl w:ilvl="0" w:tplc="8AC402F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04F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72C19E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672E4E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742898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7A2A0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E3045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79AAE3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B183A5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6E50"/>
    <w:rsid w:val="00815306"/>
    <w:rsid w:val="00AA1D8D"/>
    <w:rsid w:val="00B22BE9"/>
    <w:rsid w:val="00B361D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81530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B22BE9"/>
  </w:style>
  <w:style w:type="table" w:customStyle="1" w:styleId="TableNormal">
    <w:name w:val="Table Normal"/>
    <w:uiPriority w:val="2"/>
    <w:semiHidden/>
    <w:unhideWhenUsed/>
    <w:qFormat/>
    <w:rsid w:val="00B22BE9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B22BE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5">
    <w:name w:val="Гиперссылка1"/>
    <w:basedOn w:val="a2"/>
    <w:uiPriority w:val="99"/>
    <w:unhideWhenUsed/>
    <w:rsid w:val="00B22BE9"/>
    <w:rPr>
      <w:color w:val="0000FF"/>
      <w:u w:val="single"/>
    </w:rPr>
  </w:style>
  <w:style w:type="character" w:styleId="aff8">
    <w:name w:val="Hyperlink"/>
    <w:basedOn w:val="a2"/>
    <w:uiPriority w:val="99"/>
    <w:semiHidden/>
    <w:unhideWhenUsed/>
    <w:rsid w:val="00B22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81530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14">
    <w:name w:val="Нет списка1"/>
    <w:next w:val="a4"/>
    <w:uiPriority w:val="99"/>
    <w:semiHidden/>
    <w:unhideWhenUsed/>
    <w:rsid w:val="00B22BE9"/>
  </w:style>
  <w:style w:type="table" w:customStyle="1" w:styleId="TableNormal">
    <w:name w:val="Table Normal"/>
    <w:uiPriority w:val="2"/>
    <w:semiHidden/>
    <w:unhideWhenUsed/>
    <w:qFormat/>
    <w:rsid w:val="00B22BE9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B22BE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5">
    <w:name w:val="Гиперссылка1"/>
    <w:basedOn w:val="a2"/>
    <w:uiPriority w:val="99"/>
    <w:unhideWhenUsed/>
    <w:rsid w:val="00B22BE9"/>
    <w:rPr>
      <w:color w:val="0000FF"/>
      <w:u w:val="single"/>
    </w:rPr>
  </w:style>
  <w:style w:type="character" w:styleId="aff8">
    <w:name w:val="Hyperlink"/>
    <w:basedOn w:val="a2"/>
    <w:uiPriority w:val="99"/>
    <w:semiHidden/>
    <w:unhideWhenUsed/>
    <w:rsid w:val="00B22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://www.umniki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metodicheskaja-pomosch/nachalnoe-obrazovanie/" TargetMode="External"/><Relationship Id="rId12" Type="http://schemas.openxmlformats.org/officeDocument/2006/relationships/hyperlink" Target="http://interneshka.net/index.p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net.e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omoonlight.ru/azbu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s://levi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DA5547-992E-4373-9B35-207BD475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5175</Words>
  <Characters>29501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4</cp:revision>
  <dcterms:created xsi:type="dcterms:W3CDTF">2022-08-31T08:50:00Z</dcterms:created>
  <dcterms:modified xsi:type="dcterms:W3CDTF">2022-10-19T11:22:00Z</dcterms:modified>
</cp:coreProperties>
</file>